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Terms and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goal scored from corner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where soccer was illegal until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man-to-man coverage, staying close or next to opposite team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Contributing to a goal by setting ball up to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play is stopped and ball is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forward is in front of defenders when a pass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of keeping score, happens when ball goes in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professional women's soccer teams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best sport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of players that can be on the field during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where the first World Cup was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FIFA rulebook, a goalkeeper can only hold the ball for this many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player on field who can use their hands to stop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won the first Women's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 and go play, passing ball to teammate rebounding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where Ref does not stop a play after a foul was detected because team with possession can gain from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kick where a second player has to touch the ball before it can go into the goal after a dead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soccer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official in charge of enforcing rules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Kick or head ball away from goalmouth; killing threat to a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Terms and Fun Facts</dc:title>
  <dcterms:created xsi:type="dcterms:W3CDTF">2021-10-11T16:55:31Z</dcterms:created>
  <dcterms:modified xsi:type="dcterms:W3CDTF">2021-10-11T16:55:31Z</dcterms:modified>
</cp:coreProperties>
</file>