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Soccer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Volley    </w:t>
      </w:r>
      <w:r>
        <w:t xml:space="preserve">   Trapping the ball    </w:t>
      </w:r>
      <w:r>
        <w:t xml:space="preserve">   Tackle    </w:t>
      </w:r>
      <w:r>
        <w:t xml:space="preserve">   Midfielder    </w:t>
      </w:r>
      <w:r>
        <w:t xml:space="preserve">   Kickoff    </w:t>
      </w:r>
      <w:r>
        <w:t xml:space="preserve">   FIFA    </w:t>
      </w:r>
      <w:r>
        <w:t xml:space="preserve">   Dribble    </w:t>
      </w:r>
      <w:r>
        <w:t xml:space="preserve">   Defender    </w:t>
      </w:r>
      <w:r>
        <w:t xml:space="preserve">   Corner Flag    </w:t>
      </w:r>
      <w:r>
        <w:t xml:space="preserve">   Center Spot    </w:t>
      </w:r>
      <w:r>
        <w:t xml:space="preserve">   Ball Carrier    </w:t>
      </w:r>
      <w:r>
        <w:t xml:space="preserve">   Attacker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Word Search</dc:title>
  <dcterms:created xsi:type="dcterms:W3CDTF">2021-10-11T16:55:24Z</dcterms:created>
  <dcterms:modified xsi:type="dcterms:W3CDTF">2021-10-11T16:55:24Z</dcterms:modified>
</cp:coreProperties>
</file>