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go to games and cheer on their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push or trip someone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teams play verses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helps the team to do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the players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that keeps the game fair by calling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game that happens every four years for the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on the back of the jerseys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person on the field that can touch the ball with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shoes that the players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on the back of the players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go's in the back of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goalie keeps it from going in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ball is kicked into the box it's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people from one team can be on the field?</w:t>
            </w:r>
          </w:p>
        </w:tc>
      </w:tr>
    </w:tbl>
    <w:p>
      <w:pPr>
        <w:pStyle w:val="WordBankMedium"/>
      </w:pPr>
      <w:r>
        <w:t xml:space="preserve">   coach    </w:t>
      </w:r>
      <w:r>
        <w:t xml:space="preserve">   worldcup    </w:t>
      </w:r>
      <w:r>
        <w:t xml:space="preserve">   number    </w:t>
      </w:r>
      <w:r>
        <w:t xml:space="preserve">   foul    </w:t>
      </w:r>
      <w:r>
        <w:t xml:space="preserve">   fans    </w:t>
      </w:r>
      <w:r>
        <w:t xml:space="preserve">   eleven    </w:t>
      </w:r>
      <w:r>
        <w:t xml:space="preserve">   ball    </w:t>
      </w:r>
      <w:r>
        <w:t xml:space="preserve">   referees     </w:t>
      </w:r>
      <w:r>
        <w:t xml:space="preserve">   goalkeeper     </w:t>
      </w:r>
      <w:r>
        <w:t xml:space="preserve">   lastname    </w:t>
      </w:r>
      <w:r>
        <w:t xml:space="preserve">   cleats    </w:t>
      </w:r>
      <w:r>
        <w:t xml:space="preserve">   game    </w:t>
      </w:r>
      <w:r>
        <w:t xml:space="preserve">   goal    </w:t>
      </w:r>
      <w:r>
        <w:t xml:space="preserve">   cross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2021-10-11T16:54:06Z</dcterms:created>
  <dcterms:modified xsi:type="dcterms:W3CDTF">2021-10-11T16:54:06Z</dcterms:modified>
</cp:coreProperties>
</file>