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neymar    </w:t>
      </w:r>
      <w:r>
        <w:t xml:space="preserve">   messi    </w:t>
      </w:r>
      <w:r>
        <w:t xml:space="preserve">   goalie    </w:t>
      </w:r>
      <w:r>
        <w:t xml:space="preserve">   running    </w:t>
      </w:r>
      <w:r>
        <w:t xml:space="preserve">   ball    </w:t>
      </w:r>
      <w:r>
        <w:t xml:space="preserve">   fans    </w:t>
      </w:r>
      <w:r>
        <w:t xml:space="preserve">   coach    </w:t>
      </w:r>
      <w:r>
        <w:t xml:space="preserve">   referee    </w:t>
      </w:r>
      <w:r>
        <w:t xml:space="preserve">   cleat    </w:t>
      </w:r>
      <w:r>
        <w:t xml:space="preserve">   red card    </w:t>
      </w:r>
      <w:r>
        <w:t xml:space="preserve">   yellow card    </w:t>
      </w:r>
      <w:r>
        <w:t xml:space="preserve">   goal    </w:t>
      </w:r>
      <w:r>
        <w:t xml:space="preserve">   foul    </w:t>
      </w:r>
      <w:r>
        <w:t xml:space="preserve">   player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2021-10-11T16:54:34Z</dcterms:created>
  <dcterms:modified xsi:type="dcterms:W3CDTF">2021-10-11T16:54:34Z</dcterms:modified>
</cp:coreProperties>
</file>