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wingback    </w:t>
      </w:r>
      <w:r>
        <w:t xml:space="preserve">   striker    </w:t>
      </w:r>
      <w:r>
        <w:t xml:space="preserve">   goal area box    </w:t>
      </w:r>
      <w:r>
        <w:t xml:space="preserve">   shooting    </w:t>
      </w:r>
      <w:r>
        <w:t xml:space="preserve">   passing    </w:t>
      </w:r>
      <w:r>
        <w:t xml:space="preserve">   dribbling    </w:t>
      </w:r>
      <w:r>
        <w:t xml:space="preserve">   football    </w:t>
      </w:r>
      <w:r>
        <w:t xml:space="preserve">   yellowcard    </w:t>
      </w:r>
      <w:r>
        <w:t xml:space="preserve">   sidelines    </w:t>
      </w:r>
      <w:r>
        <w:t xml:space="preserve">   referee    </w:t>
      </w:r>
      <w:r>
        <w:t xml:space="preserve">   offside    </w:t>
      </w:r>
      <w:r>
        <w:t xml:space="preserve">   world cup    </w:t>
      </w:r>
      <w:r>
        <w:t xml:space="preserve">   national team    </w:t>
      </w:r>
      <w:r>
        <w:t xml:space="preserve">   kicker    </w:t>
      </w:r>
      <w:r>
        <w:t xml:space="preserve">   hand ball    </w:t>
      </w:r>
      <w:r>
        <w:t xml:space="preserve">   Fouls    </w:t>
      </w:r>
      <w:r>
        <w:t xml:space="preserve">   Goalkeeper    </w:t>
      </w:r>
      <w:r>
        <w:t xml:space="preserve">   Throw in    </w:t>
      </w:r>
      <w:r>
        <w:t xml:space="preserve">   King Edwards    </w:t>
      </w:r>
      <w:r>
        <w:t xml:space="preserve">   Direct kick    </w:t>
      </w:r>
      <w:r>
        <w:t xml:space="preserve">   Indirect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2021-10-11T16:54:37Z</dcterms:created>
  <dcterms:modified xsi:type="dcterms:W3CDTF">2021-10-11T16:54:37Z</dcterms:modified>
</cp:coreProperties>
</file>