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Illegal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Striker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regulates gameplay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Goalkeeper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object you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playing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#1 sport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Goal!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2022-09-03T16:24:21Z</dcterms:created>
  <dcterms:modified xsi:type="dcterms:W3CDTF">2022-09-03T16:24:21Z</dcterms:modified>
</cp:coreProperties>
</file>