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Goalkeeper    </w:t>
      </w:r>
      <w:r>
        <w:t xml:space="preserve">   Defender    </w:t>
      </w:r>
      <w:r>
        <w:t xml:space="preserve">   Midfield    </w:t>
      </w:r>
      <w:r>
        <w:t xml:space="preserve">   Forward    </w:t>
      </w:r>
      <w:r>
        <w:t xml:space="preserve">   Free Kicks    </w:t>
      </w:r>
      <w:r>
        <w:t xml:space="preserve">   Neymar    </w:t>
      </w:r>
      <w:r>
        <w:t xml:space="preserve">   Premier League    </w:t>
      </w:r>
      <w:r>
        <w:t xml:space="preserve">   World Cup 2018    </w:t>
      </w:r>
      <w:r>
        <w:t xml:space="preserve">   Bicycle Kicks    </w:t>
      </w:r>
      <w:r>
        <w:t xml:space="preserve">   Juventus    </w:t>
      </w:r>
      <w:r>
        <w:t xml:space="preserve">   Rakuten    </w:t>
      </w:r>
      <w:r>
        <w:t xml:space="preserve">   Fly Emirates    </w:t>
      </w:r>
      <w:r>
        <w:t xml:space="preserve">   Santiago Bernabeu    </w:t>
      </w:r>
      <w:r>
        <w:t xml:space="preserve">   Camp Nou    </w:t>
      </w:r>
      <w:r>
        <w:t xml:space="preserve">   Alan Smith    </w:t>
      </w:r>
      <w:r>
        <w:t xml:space="preserve">   Martin Tyler    </w:t>
      </w:r>
      <w:r>
        <w:t xml:space="preserve">   Rad Skills    </w:t>
      </w:r>
      <w:r>
        <w:t xml:space="preserve">   Penalties    </w:t>
      </w:r>
      <w:r>
        <w:t xml:space="preserve">   La Liga    </w:t>
      </w:r>
      <w:r>
        <w:t xml:space="preserve">   UFEA Champions League    </w:t>
      </w:r>
      <w:r>
        <w:t xml:space="preserve">   PSG    </w:t>
      </w:r>
      <w:r>
        <w:t xml:space="preserve">   Real Madrid    </w:t>
      </w:r>
      <w:r>
        <w:t xml:space="preserve">   FC Barcelona    </w:t>
      </w:r>
      <w:r>
        <w:t xml:space="preserve">   Christiano Ronaldo    </w:t>
      </w:r>
      <w:r>
        <w:t xml:space="preserve">   Lionel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2021-10-11T16:54:50Z</dcterms:created>
  <dcterms:modified xsi:type="dcterms:W3CDTF">2021-10-11T16:54:50Z</dcterms:modified>
</cp:coreProperties>
</file>