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 is My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shinguards    </w:t>
      </w:r>
      <w:r>
        <w:t xml:space="preserve">   net    </w:t>
      </w:r>
      <w:r>
        <w:t xml:space="preserve">   crossbar    </w:t>
      </w:r>
      <w:r>
        <w:t xml:space="preserve">   pulsic    </w:t>
      </w:r>
      <w:r>
        <w:t xml:space="preserve">   striker    </w:t>
      </w:r>
      <w:r>
        <w:t xml:space="preserve">   brasil    </w:t>
      </w:r>
      <w:r>
        <w:t xml:space="preserve">   usa    </w:t>
      </w:r>
      <w:r>
        <w:t xml:space="preserve">   redbulls    </w:t>
      </w:r>
      <w:r>
        <w:t xml:space="preserve">   indirect    </w:t>
      </w:r>
      <w:r>
        <w:t xml:space="preserve">   whistle    </w:t>
      </w:r>
      <w:r>
        <w:t xml:space="preserve">   referee    </w:t>
      </w:r>
      <w:r>
        <w:t xml:space="preserve">   penalty    </w:t>
      </w:r>
      <w:r>
        <w:t xml:space="preserve">   coach    </w:t>
      </w:r>
      <w:r>
        <w:t xml:space="preserve">   cornerkick    </w:t>
      </w:r>
      <w:r>
        <w:t xml:space="preserve">   keeper    </w:t>
      </w:r>
      <w:r>
        <w:t xml:space="preserve">   goal    </w:t>
      </w:r>
      <w:r>
        <w:t xml:space="preserve">   offsides    </w:t>
      </w:r>
      <w:r>
        <w:t xml:space="preserve">   neymar jr    </w:t>
      </w:r>
      <w:r>
        <w:t xml:space="preserve">   ronaldo    </w:t>
      </w:r>
      <w:r>
        <w:t xml:space="preserve">   messi    </w:t>
      </w:r>
      <w:r>
        <w:t xml:space="preserve">   pasco    </w:t>
      </w:r>
      <w:r>
        <w:t xml:space="preserve">   rovers    </w:t>
      </w:r>
      <w:r>
        <w:t xml:space="preserve">   victor    </w:t>
      </w:r>
      <w:r>
        <w:t xml:space="preserve">   alex    </w:t>
      </w:r>
      <w:r>
        <w:t xml:space="preserve">   adrian    </w:t>
      </w:r>
      <w:r>
        <w:t xml:space="preserve">   gregory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is My Game</dc:title>
  <dcterms:created xsi:type="dcterms:W3CDTF">2021-10-11T16:54:45Z</dcterms:created>
  <dcterms:modified xsi:type="dcterms:W3CDTF">2021-10-11T16:54:45Z</dcterms:modified>
</cp:coreProperties>
</file>