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soccerboots    </w:t>
      </w:r>
      <w:r>
        <w:t xml:space="preserve">   coach    </w:t>
      </w:r>
      <w:r>
        <w:t xml:space="preserve">   linesman    </w:t>
      </w:r>
      <w:r>
        <w:t xml:space="preserve">   defender    </w:t>
      </w:r>
      <w:r>
        <w:t xml:space="preserve">   midfielder    </w:t>
      </w:r>
      <w:r>
        <w:t xml:space="preserve">   striker    </w:t>
      </w:r>
      <w:r>
        <w:t xml:space="preserve">   uniform    </w:t>
      </w:r>
      <w:r>
        <w:t xml:space="preserve">   goalkeeper    </w:t>
      </w:r>
      <w:r>
        <w:t xml:space="preserve">   corner    </w:t>
      </w:r>
      <w:r>
        <w:t xml:space="preserve">   goal    </w:t>
      </w:r>
      <w:r>
        <w:t xml:space="preserve">   penalty    </w:t>
      </w:r>
      <w:r>
        <w:t xml:space="preserve">   teammate    </w:t>
      </w:r>
      <w:r>
        <w:t xml:space="preserve">   referee    </w:t>
      </w:r>
      <w:r>
        <w:t xml:space="preserve">   crowd    </w:t>
      </w:r>
      <w:r>
        <w:t xml:space="preserve">   stadium    </w:t>
      </w:r>
      <w:r>
        <w:t xml:space="preserve">   cheering    </w:t>
      </w:r>
      <w:r>
        <w:t xml:space="preserve">   field    </w:t>
      </w:r>
      <w:r>
        <w:t xml:space="preserve">   passing    </w:t>
      </w:r>
      <w:r>
        <w:t xml:space="preserve">   teamwork    </w:t>
      </w:r>
      <w:r>
        <w:t xml:space="preserve">   shoot    </w:t>
      </w:r>
      <w:r>
        <w:t xml:space="preserve">   slidetackle    </w:t>
      </w:r>
      <w:r>
        <w:t xml:space="preserve">   soccerball    </w:t>
      </w:r>
      <w:r>
        <w:t xml:space="preserve">   sport    </w:t>
      </w:r>
      <w:r>
        <w:t xml:space="preserve">   match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match</dc:title>
  <dcterms:created xsi:type="dcterms:W3CDTF">2021-10-11T16:54:07Z</dcterms:created>
  <dcterms:modified xsi:type="dcterms:W3CDTF">2021-10-11T16:54:07Z</dcterms:modified>
</cp:coreProperties>
</file>