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Hanafy    </w:t>
      </w:r>
      <w:r>
        <w:t xml:space="preserve">   Ridy    </w:t>
      </w:r>
      <w:r>
        <w:t xml:space="preserve">   Ismailovich    </w:t>
      </w:r>
      <w:r>
        <w:t xml:space="preserve">   Ronaldinho    </w:t>
      </w:r>
      <w:r>
        <w:t xml:space="preserve">   Coutinho    </w:t>
      </w:r>
      <w:r>
        <w:t xml:space="preserve">   Dybala    </w:t>
      </w:r>
      <w:r>
        <w:t xml:space="preserve">   Messi\    </w:t>
      </w:r>
      <w:r>
        <w:t xml:space="preserve">   Mohamed Salah    </w:t>
      </w:r>
      <w:r>
        <w:t xml:space="preserve">   Christiano    </w:t>
      </w:r>
      <w:r>
        <w:t xml:space="preserve">   Ronaldo    </w:t>
      </w:r>
      <w:r>
        <w:t xml:space="preserve">   soccer players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</dc:title>
  <dcterms:created xsi:type="dcterms:W3CDTF">2021-10-11T16:54:27Z</dcterms:created>
  <dcterms:modified xsi:type="dcterms:W3CDTF">2021-10-11T16:54:27Z</dcterms:modified>
</cp:coreProperties>
</file>