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Salah    </w:t>
      </w:r>
      <w:r>
        <w:t xml:space="preserve">   MANE    </w:t>
      </w:r>
      <w:r>
        <w:t xml:space="preserve">   Xhavi    </w:t>
      </w:r>
      <w:r>
        <w:t xml:space="preserve">   Herrera    </w:t>
      </w:r>
      <w:r>
        <w:t xml:space="preserve">   Lingard    </w:t>
      </w:r>
      <w:r>
        <w:t xml:space="preserve">   Pogba    </w:t>
      </w:r>
      <w:r>
        <w:t xml:space="preserve">   Bale    </w:t>
      </w:r>
      <w:r>
        <w:t xml:space="preserve">   James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 </dc:title>
  <dcterms:created xsi:type="dcterms:W3CDTF">2021-10-11T16:54:29Z</dcterms:created>
  <dcterms:modified xsi:type="dcterms:W3CDTF">2021-10-11T16:54:29Z</dcterms:modified>
</cp:coreProperties>
</file>