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bale    </w:t>
      </w:r>
      <w:r>
        <w:t xml:space="preserve">   benzema    </w:t>
      </w:r>
      <w:r>
        <w:t xml:space="preserve">   berisha    </w:t>
      </w:r>
      <w:r>
        <w:t xml:space="preserve">   cahill    </w:t>
      </w:r>
      <w:r>
        <w:t xml:space="preserve">   cech    </w:t>
      </w:r>
      <w:r>
        <w:t xml:space="preserve">   countinho    </w:t>
      </w:r>
      <w:r>
        <w:t xml:space="preserve">   ibrahimovic    </w:t>
      </w:r>
      <w:r>
        <w:t xml:space="preserve">   lewandowski    </w:t>
      </w:r>
      <w:r>
        <w:t xml:space="preserve">   mane    </w:t>
      </w:r>
      <w:r>
        <w:t xml:space="preserve">   Messi    </w:t>
      </w:r>
      <w:r>
        <w:t xml:space="preserve">   mooy    </w:t>
      </w:r>
      <w:r>
        <w:t xml:space="preserve">   Neymar    </w:t>
      </w:r>
      <w:r>
        <w:t xml:space="preserve">   Pogba    </w:t>
      </w:r>
      <w:r>
        <w:t xml:space="preserve">   rogic    </w:t>
      </w:r>
      <w:r>
        <w:t xml:space="preserve">   Ronaldo    </w:t>
      </w:r>
      <w:r>
        <w:t xml:space="preserve">   Rooney    </w:t>
      </w:r>
      <w:r>
        <w:t xml:space="preserve">   salah    </w:t>
      </w:r>
      <w:r>
        <w:t xml:space="preserve">   Suarez    </w:t>
      </w:r>
      <w:r>
        <w:t xml:space="preserve">   ter stergan    </w:t>
      </w:r>
      <w:r>
        <w:t xml:space="preserve">   troisi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2021-10-11T16:53:52Z</dcterms:created>
  <dcterms:modified xsi:type="dcterms:W3CDTF">2021-10-11T16:53:52Z</dcterms:modified>
</cp:coreProperties>
</file>