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Dybala    </w:t>
      </w:r>
      <w:r>
        <w:t xml:space="preserve">   De Gea    </w:t>
      </w:r>
      <w:r>
        <w:t xml:space="preserve">   Angel Di Maria    </w:t>
      </w:r>
      <w:r>
        <w:t xml:space="preserve">   Lewandoski    </w:t>
      </w:r>
      <w:r>
        <w:t xml:space="preserve">   Rooney    </w:t>
      </w:r>
      <w:r>
        <w:t xml:space="preserve">   Bale    </w:t>
      </w:r>
      <w:r>
        <w:t xml:space="preserve">   Zlatan    </w:t>
      </w:r>
      <w:r>
        <w:t xml:space="preserve">   Pogba    </w:t>
      </w:r>
      <w:r>
        <w:t xml:space="preserve">   Sergio Ramos    </w:t>
      </w:r>
      <w:r>
        <w:t xml:space="preserve">   Messi    </w:t>
      </w:r>
      <w:r>
        <w:t xml:space="preserve">   Neymar    </w:t>
      </w:r>
      <w:r>
        <w:t xml:space="preserve">   Cristiano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2021-10-11T16:54:10Z</dcterms:created>
  <dcterms:modified xsi:type="dcterms:W3CDTF">2021-10-11T16:54:10Z</dcterms:modified>
</cp:coreProperties>
</file>