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players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Kevin    </w:t>
      </w:r>
      <w:r>
        <w:t xml:space="preserve">   Navas    </w:t>
      </w:r>
      <w:r>
        <w:t xml:space="preserve">   Marcelo    </w:t>
      </w:r>
      <w:r>
        <w:t xml:space="preserve">   Modric    </w:t>
      </w:r>
      <w:r>
        <w:t xml:space="preserve">   Kross    </w:t>
      </w:r>
      <w:r>
        <w:t xml:space="preserve">   James    </w:t>
      </w:r>
      <w:r>
        <w:t xml:space="preserve">   Cahill    </w:t>
      </w:r>
      <w:r>
        <w:t xml:space="preserve">   Suarez    </w:t>
      </w:r>
      <w:r>
        <w:t xml:space="preserve">   Buffon    </w:t>
      </w:r>
      <w:r>
        <w:t xml:space="preserve">   Dybala    </w:t>
      </w:r>
      <w:r>
        <w:t xml:space="preserve">   Gomez    </w:t>
      </w:r>
      <w:r>
        <w:t xml:space="preserve">   John    </w:t>
      </w:r>
      <w:r>
        <w:t xml:space="preserve">   Sane    </w:t>
      </w:r>
      <w:r>
        <w:t xml:space="preserve">   Ozil    </w:t>
      </w:r>
      <w:r>
        <w:t xml:space="preserve">   Bale    </w:t>
      </w:r>
      <w:r>
        <w:t xml:space="preserve">   Pepe    </w:t>
      </w:r>
      <w:r>
        <w:t xml:space="preserve">   Ramos    </w:t>
      </w:r>
      <w:r>
        <w:t xml:space="preserve">   Neymar    </w:t>
      </w:r>
      <w:r>
        <w:t xml:space="preserve">   Messi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 names </dc:title>
  <dcterms:created xsi:type="dcterms:W3CDTF">2021-10-11T16:54:22Z</dcterms:created>
  <dcterms:modified xsi:type="dcterms:W3CDTF">2021-10-11T16:54:22Z</dcterms:modified>
</cp:coreProperties>
</file>