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west ham united    </w:t>
      </w:r>
      <w:r>
        <w:t xml:space="preserve">   leicester city    </w:t>
      </w:r>
      <w:r>
        <w:t xml:space="preserve">   everton    </w:t>
      </w:r>
      <w:r>
        <w:t xml:space="preserve">   juventus    </w:t>
      </w:r>
      <w:r>
        <w:t xml:space="preserve">   Chelsea    </w:t>
      </w:r>
      <w:r>
        <w:t xml:space="preserve">   Red card    </w:t>
      </w:r>
      <w:r>
        <w:t xml:space="preserve">   Match    </w:t>
      </w:r>
      <w:r>
        <w:t xml:space="preserve">   Goal    </w:t>
      </w:r>
      <w:r>
        <w:t xml:space="preserve">   Free kick    </w:t>
      </w:r>
      <w:r>
        <w:t xml:space="preserve">   Fifa    </w:t>
      </w:r>
      <w:r>
        <w:t xml:space="preserve">   Striker    </w:t>
      </w:r>
      <w:r>
        <w:t xml:space="preserve">   Manager    </w:t>
      </w:r>
      <w:r>
        <w:t xml:space="preserve">   Christiano Ronaldo    </w:t>
      </w:r>
      <w:r>
        <w:t xml:space="preserve">   Away    </w:t>
      </w:r>
      <w:r>
        <w:t xml:space="preserve">   home    </w:t>
      </w:r>
      <w:r>
        <w:t xml:space="preserve">   Opponent    </w:t>
      </w:r>
      <w:r>
        <w:t xml:space="preserve">   Penalty    </w:t>
      </w:r>
      <w:r>
        <w:t xml:space="preserve">   Skills    </w:t>
      </w:r>
      <w:r>
        <w:t xml:space="preserve">   World cup    </w:t>
      </w:r>
      <w:r>
        <w:t xml:space="preserve">   Foul    </w:t>
      </w:r>
      <w:r>
        <w:t xml:space="preserve">   Man United    </w:t>
      </w:r>
      <w:r>
        <w:t xml:space="preserve">   Whistle    </w:t>
      </w:r>
      <w:r>
        <w:t xml:space="preserve">   Corner    </w:t>
      </w:r>
      <w:r>
        <w:t xml:space="preserve">   Header    </w:t>
      </w:r>
      <w:r>
        <w:t xml:space="preserve">   Real madrid    </w:t>
      </w:r>
      <w:r>
        <w:t xml:space="preserve">   Arsenal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search</dc:title>
  <dcterms:created xsi:type="dcterms:W3CDTF">2021-10-11T16:55:21Z</dcterms:created>
  <dcterms:modified xsi:type="dcterms:W3CDTF">2021-10-11T16:55:21Z</dcterms:modified>
</cp:coreProperties>
</file>