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rio olympics    </w:t>
      </w:r>
      <w:r>
        <w:t xml:space="preserve">   score    </w:t>
      </w:r>
      <w:r>
        <w:t xml:space="preserve">   pass    </w:t>
      </w:r>
      <w:r>
        <w:t xml:space="preserve">   yellow card    </w:t>
      </w:r>
      <w:r>
        <w:t xml:space="preserve">   offside    </w:t>
      </w:r>
      <w:r>
        <w:t xml:space="preserve">   halftime    </w:t>
      </w:r>
      <w:r>
        <w:t xml:space="preserve">   referee    </w:t>
      </w:r>
      <w:r>
        <w:t xml:space="preserve">   dribble    </w:t>
      </w:r>
      <w:r>
        <w:t xml:space="preserve">   whistle    </w:t>
      </w:r>
      <w:r>
        <w:t xml:space="preserve">   red card    </w:t>
      </w:r>
      <w:r>
        <w:t xml:space="preserve">   team    </w:t>
      </w:r>
      <w:r>
        <w:t xml:space="preserve">   header    </w:t>
      </w:r>
      <w:r>
        <w:t xml:space="preserve">   free kick    </w:t>
      </w:r>
      <w:r>
        <w:t xml:space="preserve">   penalty kick    </w:t>
      </w:r>
      <w:r>
        <w:t xml:space="preserve">   world cup    </w:t>
      </w:r>
      <w:r>
        <w:t xml:space="preserve">   pele    </w:t>
      </w:r>
      <w:r>
        <w:t xml:space="preserve">   goalie    </w:t>
      </w:r>
      <w:r>
        <w:t xml:space="preserve">   defender    </w:t>
      </w:r>
      <w:r>
        <w:t xml:space="preserve">   midfielder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search</dc:title>
  <dcterms:created xsi:type="dcterms:W3CDTF">2021-10-11T16:53:40Z</dcterms:created>
  <dcterms:modified xsi:type="dcterms:W3CDTF">2021-10-11T16:53:40Z</dcterms:modified>
</cp:coreProperties>
</file>