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teams of 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Kasimpasa    </w:t>
      </w:r>
      <w:r>
        <w:t xml:space="preserve">   Akhisar belediye    </w:t>
      </w:r>
      <w:r>
        <w:t xml:space="preserve">   Erzurum spor    </w:t>
      </w:r>
      <w:r>
        <w:t xml:space="preserve">   Kayseri spor    </w:t>
      </w:r>
      <w:r>
        <w:t xml:space="preserve">   Sivasspor    </w:t>
      </w:r>
      <w:r>
        <w:t xml:space="preserve">   Goztepe    </w:t>
      </w:r>
      <w:r>
        <w:t xml:space="preserve">   Antalyaspor    </w:t>
      </w:r>
      <w:r>
        <w:t xml:space="preserve">   Rizespor    </w:t>
      </w:r>
      <w:r>
        <w:t xml:space="preserve">   Alanya spor    </w:t>
      </w:r>
      <w:r>
        <w:t xml:space="preserve">   Konya spor    </w:t>
      </w:r>
      <w:r>
        <w:t xml:space="preserve">   Genclerbirligi    </w:t>
      </w:r>
      <w:r>
        <w:t xml:space="preserve">   Ankara Gucu    </w:t>
      </w:r>
      <w:r>
        <w:t xml:space="preserve">   Istanbul basaksehir    </w:t>
      </w:r>
      <w:r>
        <w:t xml:space="preserve">   Bursa    </w:t>
      </w:r>
      <w:r>
        <w:t xml:space="preserve">   Trabzon Spor    </w:t>
      </w:r>
      <w:r>
        <w:t xml:space="preserve">   Besiktas    </w:t>
      </w:r>
      <w:r>
        <w:t xml:space="preserve">   Galatasaray    </w:t>
      </w:r>
      <w:r>
        <w:t xml:space="preserve">   Fenerbahce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teams of TURKEY</dc:title>
  <dcterms:created xsi:type="dcterms:W3CDTF">2021-10-11T16:54:43Z</dcterms:created>
  <dcterms:modified xsi:type="dcterms:W3CDTF">2021-10-11T16:54:43Z</dcterms:modified>
</cp:coreProperties>
</file>