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or control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rectangle in front of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goal is worth ____ point(s)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officiates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Eleven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defender that stops the offense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Soccer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Kicking the ball with the inside or outside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RPE Scale, 10 is _________  ________ exertion.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Perceived Exertion (other name for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directs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RPE Scale, 3-4 is ___________ exertion.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leads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RPE Scale, 0-2 is __________    __________ exertion.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that is against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boundary line at the end of the field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 7-8</dc:title>
  <dcterms:created xsi:type="dcterms:W3CDTF">2021-10-11T16:54:58Z</dcterms:created>
  <dcterms:modified xsi:type="dcterms:W3CDTF">2021-10-11T16:54:58Z</dcterms:modified>
</cp:coreProperties>
</file>