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Throw    </w:t>
      </w:r>
      <w:r>
        <w:t xml:space="preserve">   Dive    </w:t>
      </w:r>
      <w:r>
        <w:t xml:space="preserve">   Tackle    </w:t>
      </w:r>
      <w:r>
        <w:t xml:space="preserve">   Field    </w:t>
      </w:r>
      <w:r>
        <w:t xml:space="preserve">   Ball    </w:t>
      </w:r>
      <w:r>
        <w:t xml:space="preserve">   Ref    </w:t>
      </w:r>
      <w:r>
        <w:t xml:space="preserve">   Winger    </w:t>
      </w:r>
      <w:r>
        <w:t xml:space="preserve">   Defence    </w:t>
      </w:r>
      <w:r>
        <w:t xml:space="preserve">   Striker    </w:t>
      </w:r>
      <w:r>
        <w:t xml:space="preserve">   Goalie    </w:t>
      </w:r>
      <w:r>
        <w:t xml:space="preserve">   Turf    </w:t>
      </w:r>
      <w:r>
        <w:t xml:space="preserve">   Grass    </w:t>
      </w:r>
      <w:r>
        <w:t xml:space="preserve">   Score    </w:t>
      </w:r>
      <w:r>
        <w:t xml:space="preserve">   Sport    </w:t>
      </w:r>
      <w:r>
        <w:t xml:space="preserve">   Kick    </w:t>
      </w:r>
      <w:r>
        <w:t xml:space="preserve">   Team    </w:t>
      </w:r>
      <w:r>
        <w:t xml:space="preserve">   Net    </w:t>
      </w:r>
      <w:r>
        <w:t xml:space="preserve">   Goals    </w:t>
      </w:r>
      <w:r>
        <w:t xml:space="preserve">   Tricks    </w:t>
      </w:r>
      <w:r>
        <w:t xml:space="preserve">   Cleats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word search </dc:title>
  <dcterms:created xsi:type="dcterms:W3CDTF">2021-10-11T16:54:31Z</dcterms:created>
  <dcterms:modified xsi:type="dcterms:W3CDTF">2021-10-11T16:54:31Z</dcterms:modified>
</cp:coreProperties>
</file>