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Bycicle kick    </w:t>
      </w:r>
      <w:r>
        <w:t xml:space="preserve">   Champions League    </w:t>
      </w:r>
      <w:r>
        <w:t xml:space="preserve">   Cristiano Ronaldo    </w:t>
      </w:r>
      <w:r>
        <w:t xml:space="preserve">   FC Porto    </w:t>
      </w:r>
      <w:r>
        <w:t xml:space="preserve">   Gareth Bale    </w:t>
      </w:r>
      <w:r>
        <w:t xml:space="preserve">   Goal    </w:t>
      </w:r>
      <w:r>
        <w:t xml:space="preserve">   Goalkeeper    </w:t>
      </w:r>
      <w:r>
        <w:t xml:space="preserve">   Injury    </w:t>
      </w:r>
      <w:r>
        <w:t xml:space="preserve">   Karius    </w:t>
      </w:r>
      <w:r>
        <w:t xml:space="preserve">   Kiev    </w:t>
      </w:r>
      <w:r>
        <w:t xml:space="preserve">   Liverpool    </w:t>
      </w:r>
      <w:r>
        <w:t xml:space="preserve">   Medal    </w:t>
      </w:r>
      <w:r>
        <w:t xml:space="preserve">   Mistake    </w:t>
      </w:r>
      <w:r>
        <w:t xml:space="preserve">   Real Madrid    </w:t>
      </w:r>
      <w:r>
        <w:t xml:space="preserve">   Salah    </w:t>
      </w:r>
      <w:r>
        <w:t xml:space="preserve">   Soccer    </w:t>
      </w:r>
      <w:r>
        <w:t xml:space="preserve">   Stadium    </w:t>
      </w:r>
      <w:r>
        <w:t xml:space="preserve">   Strong Tackle    </w:t>
      </w:r>
      <w:r>
        <w:t xml:space="preserve">   Trophy    </w:t>
      </w:r>
      <w:r>
        <w:t xml:space="preserve">   UEFA    </w:t>
      </w:r>
      <w:r>
        <w:t xml:space="preserve">   Winners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word search</dc:title>
  <dcterms:created xsi:type="dcterms:W3CDTF">2021-10-11T16:54:36Z</dcterms:created>
  <dcterms:modified xsi:type="dcterms:W3CDTF">2021-10-11T16:54:36Z</dcterms:modified>
</cp:coreProperties>
</file>