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Soch Milkha Soch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level of stimulation required to trigger a neural impulse.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of mild to severe intellectual disability and associated physical disorders caused by an extra copy of chromosome 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mental grouping of similar objects,events ,ideas or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bodies speedy electrochemical communication network consisting of all the nerve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learning that occurs but is not apparent until there is an incentive to demonstrate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mental image or best example of a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complex behaviour that is rigidly patterned throughout a species and is unlearned.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amnesia that is an inability to form new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neural centre located in limbic system; helps process explicit memories for  storage.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Organizing items into familiar,manageable units; often occurs automatically.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Cells in nervous systems that support,nourish and protect neuron; also may play a role in learning and thinking.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Tissue destruction; naturally or experimentally caused destruction of brain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test designed to assess what a person has learned.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mental representation of the layout of ones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post experimental explanation of a study,including its purpose any deceptions, to its participants.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Maslow’s pyramid of human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extent to which we perceive control over our environment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need or desire that energizes and directs behaviour.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Endocrine system’s most influential 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Freidman and Rosenman’s term for easy going , relaxed people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Soch Milkha Soch </dc:title>
  <dcterms:created xsi:type="dcterms:W3CDTF">2021-10-11T16:54:15Z</dcterms:created>
  <dcterms:modified xsi:type="dcterms:W3CDTF">2021-10-11T16:54:15Z</dcterms:modified>
</cp:coreProperties>
</file>