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Soch Milkha Soch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resting rate of energy expenditure.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for distributed study or practice for long term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"Morphine within" - natural opiate like neurotransmitters linked to pain control and to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characterstic emotional reactivity and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nerve network that travels through brainstem; and plays important role in controlling arousal.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hopelessness and passive resignation an animal or human learns when unable to avoid repeted aversive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piaget's theory, the inability of the preoperational child to take another's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 test samples the behaviour that is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sexual maturation, during which a person becomes capable of reproducing.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Concept of mental frameworks that organize and interpret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Soch Milkha Soch</dc:title>
  <dcterms:created xsi:type="dcterms:W3CDTF">2021-10-11T16:54:17Z</dcterms:created>
  <dcterms:modified xsi:type="dcterms:W3CDTF">2021-10-11T16:54:17Z</dcterms:modified>
</cp:coreProperties>
</file>