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conducted the famous Stanford Prison Experiment; illustrated the powerful impact of role-playing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generalized (sometimes accurate but often overgeneralized) belief about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changing behavior in response to a demand from an authority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perceived incompatibility of actions, goals,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generally, any group that one does not belong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relatively enduring evaluation of a person or thing; doesn't always match one's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physical or verbal behavior intended to hurt or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branch of psychology that studies persons and their relationships with others and with groups and with society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shared goals that override differences among people and require their cooperation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unfair treatment of a person or group on the basis of prejudice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unjustifiable (usually negative) attitude toward a group and its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theory that our social behavior is an exchange process, the aim of which is to maximize benefits and minimize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tendency for any given bystander to be less likely to give aid if other bystanders are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conducted experiments where "teachers" were made to shock "learners" under direction from an authority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theory that we explain someone's behavior by crediting either the situation or the person's disposition; studied by Fritz Heider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"us"—people with whom one shares a common identity.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condition in which people receive from a relationship in proportion to what they give to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</dc:title>
  <dcterms:created xsi:type="dcterms:W3CDTF">2021-10-11T16:55:46Z</dcterms:created>
  <dcterms:modified xsi:type="dcterms:W3CDTF">2021-10-11T16:55:46Z</dcterms:modified>
</cp:coreProperties>
</file>