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Social 30-1: Ch 3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pPr>
              <w:pStyle w:val="CrossgridTiny"/>
            </w:pPr>
            <w:r>
              <w:t xml:space="preserve">19</w:t>
            </w:r>
          </w:p>
        </w:tc>
        <w:tc>
          <w:p/>
        </w:tc>
        <w:tc>
          <w:p/>
        </w:tc>
        <w:tc>
          <w:p/>
        </w:tc>
        <w:tc>
          <w:p/>
        </w:tc>
        <w:tc>
          <w:tcPr>
            <w:tcBorders>
              <w:top w:val="single"/>
              <w:bottom w:val="single"/>
              <w:left w:val="single"/>
              <w:right w:val="single"/>
            </w:tcBorders>
            <w:vAlign w:val="top"/>
          </w:tcPr>
          <w:p>
            <w:pPr>
              <w:pStyle w:val="CrossgridTiny"/>
            </w:pPr>
            <w:r>
              <w:t xml:space="preserve">20</w:t>
            </w: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When there is a _____ in the economy, the ownership or control of certain industries that provide a product or service is controlled by a number of business participants. </w:t>
            </w:r>
          </w:p>
          <w:p>
            <w:pPr>
              <w:keepLines/>
              <w:pStyle w:val="CluesTiny"/>
            </w:pPr>
            <w:r>
              <w:rPr>
                <w:b w:val="true"/>
                <w:bCs w:val="true"/>
              </w:rPr>
              <w:t xml:space="preserve">8. </w:t>
            </w:r>
            <w:r>
              <w:t xml:space="preserve">The temporary economic decline during which trade and industrial activities is reduced is called?</w:t>
            </w:r>
          </w:p>
          <w:p>
            <w:pPr>
              <w:keepLines/>
              <w:pStyle w:val="CluesTiny"/>
            </w:pPr>
            <w:r>
              <w:rPr>
                <w:b w:val="true"/>
                <w:bCs w:val="true"/>
              </w:rPr>
              <w:t xml:space="preserve">12. </w:t>
            </w:r>
            <w:r>
              <w:t xml:space="preserve">The Consumers control the output of the product is called consumer ___________.  It is also called dollar buying. </w:t>
            </w:r>
          </w:p>
          <w:p>
            <w:pPr>
              <w:keepLines/>
              <w:pStyle w:val="CluesTiny"/>
            </w:pPr>
            <w:r>
              <w:rPr>
                <w:b w:val="true"/>
                <w:bCs w:val="true"/>
              </w:rPr>
              <w:t xml:space="preserve">13. </w:t>
            </w:r>
            <w:r>
              <w:t xml:space="preserve">The invention of ____ significantly changed the industrial revolution</w:t>
            </w:r>
          </w:p>
          <w:p>
            <w:pPr>
              <w:keepLines/>
              <w:pStyle w:val="CluesTiny"/>
            </w:pPr>
            <w:r>
              <w:rPr>
                <w:b w:val="true"/>
                <w:bCs w:val="true"/>
              </w:rPr>
              <w:t xml:space="preserve">14. </w:t>
            </w:r>
            <w:r>
              <w:t xml:space="preserve">The enclosing of small landowners to create one large farm landowner</w:t>
            </w:r>
          </w:p>
          <w:p>
            <w:pPr>
              <w:keepLines/>
              <w:pStyle w:val="CluesTiny"/>
            </w:pPr>
            <w:r>
              <w:rPr>
                <w:b w:val="true"/>
                <w:bCs w:val="true"/>
              </w:rPr>
              <w:t xml:space="preserve">17. </w:t>
            </w:r>
            <w:r>
              <w:t xml:space="preserve">The theory that says the benefits of the Wealthy will trickle down to the classes below them is called?</w:t>
            </w:r>
          </w:p>
          <w:p>
            <w:pPr>
              <w:keepLines/>
              <w:pStyle w:val="CluesTiny"/>
            </w:pPr>
            <w:r>
              <w:rPr>
                <w:b w:val="true"/>
                <w:bCs w:val="true"/>
              </w:rPr>
              <w:t xml:space="preserve">21. </w:t>
            </w:r>
            <w:r>
              <w:t xml:space="preserve">The term that Adam Smith used to describe belief that individuals seeking their economic self-interest actually benefit society more than they would if they tried to benefit society directly.</w:t>
            </w:r>
          </w:p>
          <w:p>
            <w:pPr>
              <w:keepLines/>
              <w:pStyle w:val="CluesTiny"/>
            </w:pPr>
            <w:r>
              <w:rPr>
                <w:b w:val="true"/>
                <w:bCs w:val="true"/>
              </w:rPr>
              <w:t xml:space="preserve">23. </w:t>
            </w:r>
            <w:r>
              <w:t xml:space="preserve">Market is driven by ________ ? </w:t>
            </w:r>
          </w:p>
          <w:p>
            <w:pPr>
              <w:keepLines/>
              <w:pStyle w:val="CluesTiny"/>
            </w:pPr>
            <w:r>
              <w:rPr>
                <w:b w:val="true"/>
                <w:bCs w:val="true"/>
              </w:rPr>
              <w:t xml:space="preserve">26. </w:t>
            </w:r>
            <w:r>
              <w:t xml:space="preserve">A company has an exclusive control of supply or trade in a product or service is called? </w:t>
            </w:r>
          </w:p>
          <w:p>
            <w:pPr>
              <w:keepLines/>
              <w:pStyle w:val="CluesTiny"/>
            </w:pPr>
            <w:r>
              <w:rPr>
                <w:b w:val="true"/>
                <w:bCs w:val="true"/>
              </w:rPr>
              <w:t xml:space="preserve">28. </w:t>
            </w:r>
            <w:r>
              <w:t xml:space="preserve">_______ is needed to a business to operate and obtained through banks, shareholders and profit</w:t>
            </w:r>
          </w:p>
          <w:p>
            <w:pPr>
              <w:keepLines/>
              <w:pStyle w:val="CluesTiny"/>
            </w:pPr>
            <w:r>
              <w:rPr>
                <w:b w:val="true"/>
                <w:bCs w:val="true"/>
              </w:rPr>
              <w:t xml:space="preserve">29. </w:t>
            </w:r>
            <w:r>
              <w:t xml:space="preserve">Which system did capitalism replace?</w:t>
            </w:r>
          </w:p>
          <w:p>
            <w:pPr>
              <w:keepLines/>
              <w:pStyle w:val="CluesTiny"/>
            </w:pPr>
            <w:r>
              <w:rPr>
                <w:b w:val="true"/>
                <w:bCs w:val="true"/>
              </w:rPr>
              <w:t xml:space="preserve">30. </w:t>
            </w:r>
            <w:r>
              <w:t xml:space="preserve">__________ supports a free market economy and the individuals rights to own its private property </w:t>
            </w:r>
          </w:p>
          <w:p>
            <w:pPr>
              <w:keepLines/>
              <w:pStyle w:val="CluesTiny"/>
            </w:pPr>
            <w:r>
              <w:rPr>
                <w:b w:val="true"/>
                <w:bCs w:val="true"/>
              </w:rPr>
              <w:t xml:space="preserve">31. </w:t>
            </w:r>
            <w:r>
              <w:t xml:space="preserve">This philisopher wrote the social contract and believed that laws should reflect the will of the majority.</w:t>
            </w:r>
          </w:p>
          <w:p>
            <w:pPr>
              <w:keepLines/>
              <w:pStyle w:val="CluesTiny"/>
            </w:pPr>
            <w:r>
              <w:rPr>
                <w:b w:val="true"/>
                <w:bCs w:val="true"/>
              </w:rPr>
              <w:t xml:space="preserve">32. </w:t>
            </w:r>
            <w:r>
              <w:t xml:space="preserve">This philosopher in the 18th century feared utilitarianism  and believed that each person can do whatever they want as long as it harms no other. </w:t>
            </w:r>
          </w:p>
          <w:p>
            <w:pPr>
              <w:keepLines/>
              <w:pStyle w:val="CluesTiny"/>
            </w:pPr>
            <w:r>
              <w:rPr>
                <w:b w:val="true"/>
                <w:bCs w:val="true"/>
              </w:rPr>
              <w:t xml:space="preserve">33. </w:t>
            </w:r>
            <w:r>
              <w:t xml:space="preserve">Individuals who have communistic views and practices the principles of PRICES  believes in private ________. </w:t>
            </w:r>
          </w:p>
        </w:tc>
        <w:tc>
          <w:p>
            <w:pPr>
              <w:pStyle w:val="CluesTiny"/>
            </w:pPr>
            <w:r>
              <w:rPr>
                <w:b w:val="true"/>
                <w:bCs w:val="true"/>
              </w:rPr>
              <w:t xml:space="preserve">Down</w:t>
            </w:r>
          </w:p>
          <w:p>
            <w:pPr>
              <w:keepLines/>
              <w:pStyle w:val="CluesTiny"/>
            </w:pPr>
            <w:r>
              <w:rPr>
                <w:b w:val="true"/>
                <w:bCs w:val="true"/>
              </w:rPr>
              <w:t xml:space="preserve">1. </w:t>
            </w:r>
            <w:r>
              <w:t xml:space="preserve">Which philosopher believed strongly about the division of power and introduced the executive, legislative and judicial branch on the government?</w:t>
            </w:r>
          </w:p>
          <w:p>
            <w:pPr>
              <w:keepLines/>
              <w:pStyle w:val="CluesTiny"/>
            </w:pPr>
            <w:r>
              <w:rPr>
                <w:b w:val="true"/>
                <w:bCs w:val="true"/>
              </w:rPr>
              <w:t xml:space="preserve">2. </w:t>
            </w:r>
            <w:r>
              <w:t xml:space="preserve">This philosopher believes that people were bad and would hurt each other for their own benefit. He also believed that the purpose of government was to protect people from each other and provide stability </w:t>
            </w:r>
          </w:p>
          <w:p>
            <w:pPr>
              <w:keepLines/>
              <w:pStyle w:val="CluesTiny"/>
            </w:pPr>
            <w:r>
              <w:rPr>
                <w:b w:val="true"/>
                <w:bCs w:val="true"/>
              </w:rPr>
              <w:t xml:space="preserve">4. </w:t>
            </w:r>
            <w:r>
              <w:t xml:space="preserve">The ____ and _____ cycle is the period of great prosperity or economic growth followed by economic decline.</w:t>
            </w:r>
          </w:p>
          <w:p>
            <w:pPr>
              <w:keepLines/>
              <w:pStyle w:val="CluesTiny"/>
            </w:pPr>
            <w:r>
              <w:rPr>
                <w:b w:val="true"/>
                <w:bCs w:val="true"/>
              </w:rPr>
              <w:t xml:space="preserve">5. </w:t>
            </w:r>
            <w:r>
              <w:t xml:space="preserve">Locke and Hobbes both believed in this contract where for some of their natural rights, they in tern receive social order and security for their property and themselves </w:t>
            </w:r>
          </w:p>
          <w:p>
            <w:pPr>
              <w:keepLines/>
              <w:pStyle w:val="CluesTiny"/>
            </w:pPr>
            <w:r>
              <w:rPr>
                <w:b w:val="true"/>
                <w:bCs w:val="true"/>
              </w:rPr>
              <w:t xml:space="preserve">6. </w:t>
            </w:r>
            <w:r>
              <w:t xml:space="preserve">Which philosopher opposed the authoritarianism of the church and the state and believed individuals had the right to make their own decision?</w:t>
            </w:r>
          </w:p>
          <w:p>
            <w:pPr>
              <w:keepLines/>
              <w:pStyle w:val="CluesTiny"/>
            </w:pPr>
            <w:r>
              <w:rPr>
                <w:b w:val="true"/>
                <w:bCs w:val="true"/>
              </w:rPr>
              <w:t xml:space="preserve">7. </w:t>
            </w:r>
            <w:r>
              <w:t xml:space="preserve">When the government is less involved in the economy and let's the businesses run freely of their control is called ______?</w:t>
            </w:r>
          </w:p>
          <w:p>
            <w:pPr>
              <w:keepLines/>
              <w:pStyle w:val="CluesTiny"/>
            </w:pPr>
            <w:r>
              <w:rPr>
                <w:b w:val="true"/>
                <w:bCs w:val="true"/>
              </w:rPr>
              <w:t xml:space="preserve">9. </w:t>
            </w:r>
            <w:r>
              <w:t xml:space="preserve">The rivalry among businesses to try and increase profits and sales is called? </w:t>
            </w:r>
          </w:p>
          <w:p>
            <w:pPr>
              <w:keepLines/>
              <w:pStyle w:val="CluesTiny"/>
            </w:pPr>
            <w:r>
              <w:rPr>
                <w:b w:val="true"/>
                <w:bCs w:val="true"/>
              </w:rPr>
              <w:t xml:space="preserve">10. </w:t>
            </w:r>
            <w:r>
              <w:t xml:space="preserve">Modern capitalism can be called what? </w:t>
            </w:r>
          </w:p>
          <w:p>
            <w:pPr>
              <w:keepLines/>
              <w:pStyle w:val="CluesTiny"/>
            </w:pPr>
            <w:r>
              <w:rPr>
                <w:b w:val="true"/>
                <w:bCs w:val="true"/>
              </w:rPr>
              <w:t xml:space="preserve">11. </w:t>
            </w:r>
            <w:r>
              <w:t xml:space="preserve">Which group, during the late 14th century, developed the interpretation of history and beliefs about human nature, structure of society and the purpose of life is all based on reason rather than religion </w:t>
            </w:r>
          </w:p>
          <w:p>
            <w:pPr>
              <w:keepLines/>
              <w:pStyle w:val="CluesTiny"/>
            </w:pPr>
            <w:r>
              <w:rPr>
                <w:b w:val="true"/>
                <w:bCs w:val="true"/>
              </w:rPr>
              <w:t xml:space="preserve">15. </w:t>
            </w:r>
            <w:r>
              <w:t xml:space="preserve">classical liberalism is also known as</w:t>
            </w:r>
          </w:p>
          <w:p>
            <w:pPr>
              <w:keepLines/>
              <w:pStyle w:val="CluesTiny"/>
            </w:pPr>
            <w:r>
              <w:rPr>
                <w:b w:val="true"/>
                <w:bCs w:val="true"/>
              </w:rPr>
              <w:t xml:space="preserve">16. </w:t>
            </w:r>
            <w:r>
              <w:t xml:space="preserve">Prices for goods and services are rising frequently but purchasing power is falling is called? </w:t>
            </w:r>
          </w:p>
          <w:p>
            <w:pPr>
              <w:keepLines/>
              <w:pStyle w:val="CluesTiny"/>
            </w:pPr>
            <w:r>
              <w:rPr>
                <w:b w:val="true"/>
                <w:bCs w:val="true"/>
              </w:rPr>
              <w:t xml:space="preserve">18. </w:t>
            </w:r>
            <w:r>
              <w:t xml:space="preserve">The ________ Revolution was the transition of many countries from a agriculture and mercantile society to a modern industrial one.</w:t>
            </w:r>
          </w:p>
          <w:p>
            <w:pPr>
              <w:keepLines/>
              <w:pStyle w:val="CluesTiny"/>
            </w:pPr>
            <w:r>
              <w:rPr>
                <w:b w:val="true"/>
                <w:bCs w:val="true"/>
              </w:rPr>
              <w:t xml:space="preserve">19. </w:t>
            </w:r>
            <w:r>
              <w:t xml:space="preserve">Where did capitalism first develop?</w:t>
            </w:r>
          </w:p>
          <w:p>
            <w:pPr>
              <w:keepLines/>
              <w:pStyle w:val="CluesTiny"/>
            </w:pPr>
            <w:r>
              <w:rPr>
                <w:b w:val="true"/>
                <w:bCs w:val="true"/>
              </w:rPr>
              <w:t xml:space="preserve">20. </w:t>
            </w:r>
            <w:r>
              <w:t xml:space="preserve">The system that stresses on varying degrees of government ownership of properties and the redistribution of income is called?</w:t>
            </w:r>
          </w:p>
          <w:p>
            <w:pPr>
              <w:keepLines/>
              <w:pStyle w:val="CluesTiny"/>
            </w:pPr>
            <w:r>
              <w:rPr>
                <w:b w:val="true"/>
                <w:bCs w:val="true"/>
              </w:rPr>
              <w:t xml:space="preserve">22. </w:t>
            </w:r>
            <w:r>
              <w:t xml:space="preserve">Name the president of the united States who introduced Keynes ideas</w:t>
            </w:r>
          </w:p>
          <w:p>
            <w:pPr>
              <w:keepLines/>
              <w:pStyle w:val="CluesTiny"/>
            </w:pPr>
            <w:r>
              <w:rPr>
                <w:b w:val="true"/>
                <w:bCs w:val="true"/>
              </w:rPr>
              <w:t xml:space="preserve">24. </w:t>
            </w:r>
            <w:r>
              <w:t xml:space="preserve">Who is considered the father of modern capitalism?</w:t>
            </w:r>
          </w:p>
          <w:p>
            <w:pPr>
              <w:keepLines/>
              <w:pStyle w:val="CluesTiny"/>
            </w:pPr>
            <w:r>
              <w:rPr>
                <w:b w:val="true"/>
                <w:bCs w:val="true"/>
              </w:rPr>
              <w:t xml:space="preserve">25. </w:t>
            </w:r>
            <w:r>
              <w:t xml:space="preserve">Capitalism applies to the principles of </w:t>
            </w:r>
          </w:p>
          <w:p>
            <w:pPr>
              <w:keepLines/>
              <w:pStyle w:val="CluesTiny"/>
            </w:pPr>
            <w:r>
              <w:rPr>
                <w:b w:val="true"/>
                <w:bCs w:val="true"/>
              </w:rPr>
              <w:t xml:space="preserve">27. </w:t>
            </w:r>
            <w:r>
              <w:t xml:space="preserve">________cost is the cost of choosing to do something.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30-1: Ch 3 Crossword Puzzle</dc:title>
  <dcterms:created xsi:type="dcterms:W3CDTF">2021-10-11T16:54:19Z</dcterms:created>
  <dcterms:modified xsi:type="dcterms:W3CDTF">2021-10-11T16:54:19Z</dcterms:modified>
</cp:coreProperties>
</file>