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30-1: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superpowers were most involve in the cold war?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Korean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meeting of the Winston Churchill, Joseph Stalin and Franklin Roosevelt in 1945.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Berlin Blockade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 would support any rise of people againts its government to prevent the spread of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 most directly opposes this kind of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Cold 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____ happened when the Soviet Union imposed a blockade in East Berlin that resulted in the US air supply until it was lifted off.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Cuban Missle 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war lasted for 45 years and involved the nuclear arms race between the Soviet and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was truman's policy and was made to allow suppression of communism influence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Vietman War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event lasted for 13 days in october 1962 where the soviets were photographed to be building several nuclear missle sites in 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United States &amp; Societ 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 between North and South Korea that started when the north invaded the south on 1950. The North and South tension still goes on today.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Capitalism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also known as the Second Indochina War. It was a conflict betwenn the communist government and Viet Cong versus South Vietman aand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Yalta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30-1: The Cold War</dc:title>
  <dcterms:created xsi:type="dcterms:W3CDTF">2021-10-11T16:54:37Z</dcterms:created>
  <dcterms:modified xsi:type="dcterms:W3CDTF">2021-10-11T16:54:37Z</dcterms:modified>
</cp:coreProperties>
</file>