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Social 8: World History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magazine or newspaper published in regular schedule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that copies documents, especially before when printing was invented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medieval knight system and social code, much like Bushido in the Japanese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small group of people having control over a country, institution, or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doubt to the truth of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Loyalty to a certain group/person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belief that one's culture is far more superior than another's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following of Roman or Ancient Greek principles and style in art and literature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Holding a position by inheritance ( i.e the monarchy 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Someone who is killed because of their religious or some other belief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confusing statement when investigated seems to be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Belief or opinion opposite to religious ( often Christian ) ideology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8: World History Crossword</dc:title>
  <dcterms:created xsi:type="dcterms:W3CDTF">2021-10-11T16:54:51Z</dcterms:created>
  <dcterms:modified xsi:type="dcterms:W3CDTF">2021-10-11T16:54:51Z</dcterms:modified>
</cp:coreProperties>
</file>