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Parliament    </w:t>
      </w:r>
      <w:r>
        <w:t xml:space="preserve">   Page    </w:t>
      </w:r>
      <w:r>
        <w:t xml:space="preserve">   Prime Minister    </w:t>
      </w:r>
      <w:r>
        <w:t xml:space="preserve">   Riding    </w:t>
      </w:r>
      <w:r>
        <w:t xml:space="preserve">   Executive    </w:t>
      </w:r>
      <w:r>
        <w:t xml:space="preserve">   Judicial    </w:t>
      </w:r>
      <w:r>
        <w:t xml:space="preserve">   Supreme Court    </w:t>
      </w:r>
      <w:r>
        <w:t xml:space="preserve">   Cabinet    </w:t>
      </w:r>
      <w:r>
        <w:t xml:space="preserve">   Legislative    </w:t>
      </w:r>
      <w:r>
        <w:t xml:space="preserve">   House Of Commons    </w:t>
      </w:r>
      <w:r>
        <w:t xml:space="preserve">   Federal    </w:t>
      </w:r>
      <w:r>
        <w:t xml:space="preserve">   Municipal    </w:t>
      </w:r>
      <w:r>
        <w:t xml:space="preserve">   Provincial    </w:t>
      </w:r>
      <w:r>
        <w:t xml:space="preserve">   Governor General    </w:t>
      </w:r>
      <w:r>
        <w:t xml:space="preserve">   NDP    </w:t>
      </w:r>
      <w:r>
        <w:t xml:space="preserve">   Media    </w:t>
      </w:r>
      <w:r>
        <w:t xml:space="preserve">   Medicare    </w:t>
      </w:r>
      <w:r>
        <w:t xml:space="preserve">   Bill    </w:t>
      </w:r>
      <w:r>
        <w:t xml:space="preserve">   Tommy Douglas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9</dc:title>
  <dcterms:created xsi:type="dcterms:W3CDTF">2021-10-11T16:54:32Z</dcterms:created>
  <dcterms:modified xsi:type="dcterms:W3CDTF">2021-10-11T16:54:32Z</dcterms:modified>
</cp:coreProperties>
</file>