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Anxiety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DISORDER    </w:t>
      </w:r>
      <w:r>
        <w:t xml:space="preserve">   SLEEP    </w:t>
      </w:r>
      <w:r>
        <w:t xml:space="preserve">   DEPRESSION    </w:t>
      </w:r>
      <w:r>
        <w:t xml:space="preserve">   INTERVENTIONS    </w:t>
      </w:r>
      <w:r>
        <w:t xml:space="preserve">   COMPLIMENTS    </w:t>
      </w:r>
      <w:r>
        <w:t xml:space="preserve">   CONFIDENCE    </w:t>
      </w:r>
      <w:r>
        <w:t xml:space="preserve">   POSITIVE    </w:t>
      </w:r>
      <w:r>
        <w:t xml:space="preserve">   EXERCISE    </w:t>
      </w:r>
      <w:r>
        <w:t xml:space="preserve">   SEROTONIN    </w:t>
      </w:r>
      <w:r>
        <w:t xml:space="preserve">   MEDICATION    </w:t>
      </w:r>
      <w:r>
        <w:t xml:space="preserve">   PHARMACOTHERAPY    </w:t>
      </w:r>
      <w:r>
        <w:t xml:space="preserve">   PSYCHOTHERAPY    </w:t>
      </w:r>
      <w:r>
        <w:t xml:space="preserve">   TREATMENTS    </w:t>
      </w:r>
      <w:r>
        <w:t xml:space="preserve">   FEELINGS    </w:t>
      </w:r>
      <w:r>
        <w:t xml:space="preserve">   WEIGHT    </w:t>
      </w:r>
      <w:r>
        <w:t xml:space="preserve">   TREMBLING    </w:t>
      </w:r>
      <w:r>
        <w:t xml:space="preserve">   SYMPTOMS    </w:t>
      </w:r>
      <w:r>
        <w:t xml:space="preserve">   SWEATING    </w:t>
      </w:r>
      <w:r>
        <w:t xml:space="preserve">   SOCIAL    </w:t>
      </w:r>
      <w:r>
        <w:t xml:space="preserve">   SHYNESS    </w:t>
      </w:r>
      <w:r>
        <w:t xml:space="preserve">   RESERVED    </w:t>
      </w:r>
      <w:r>
        <w:t xml:space="preserve">   FEAR    </w:t>
      </w:r>
      <w:r>
        <w:t xml:space="preserve">   EMBARRASSED    </w:t>
      </w:r>
      <w:r>
        <w:t xml:space="preserve">   DISCOMFORT    </w:t>
      </w:r>
      <w:r>
        <w:t xml:space="preserve">   BLUSHING    </w:t>
      </w:r>
      <w:r>
        <w:t xml:space="preserve">   ANXIETY    </w:t>
      </w:r>
      <w:r>
        <w:t xml:space="preserve">   ADOLESCENT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Anxiety </dc:title>
  <dcterms:created xsi:type="dcterms:W3CDTF">2021-10-11T16:54:24Z</dcterms:created>
  <dcterms:modified xsi:type="dcterms:W3CDTF">2021-10-11T16:54:24Z</dcterms:modified>
</cp:coreProperties>
</file>