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Approach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 and women are equally obedient however women show more....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type of culture value loyalty to the group and have interdependence  and cooperation in pursuit of group goal?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term refers to the closeness of a source and the target in terms of space and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factors did Milgram's variations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Positive interdependence and superordinate goals are found as a soltion in which 'theory' of prejudice?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experienced in the agentic state when a person's actions conflict their morality?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percentage of Milgram's participants went to the full 450V in his baseline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LOC are more likely to comply with orders?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explained the high levels of obedience in terms of a person's disposition-- 'the authoritarian personality'?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historical event was Milgram trying to explain using the comparision with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terms refers to how accepting people are of a hierarchical order?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Social impact theory was explained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Along with John Turner, who developed the social identity theory? (surname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mindset/state in which we behave independently and take responsibility for our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psychologist developed the term, 'Locus of control'?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an alternate word for 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main psychologist behind the Robbers Cave experiment?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repeated Milgrams study to test temporal validity as well as test the affect of gender and personality traits?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Approach</dc:title>
  <dcterms:created xsi:type="dcterms:W3CDTF">2021-10-11T16:55:48Z</dcterms:created>
  <dcterms:modified xsi:type="dcterms:W3CDTF">2021-10-11T16:55:48Z</dcterms:modified>
</cp:coreProperties>
</file>