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Awareness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comercializar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novedoso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encargarse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irresponsabilidad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politica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ciudadano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conciencia social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producto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satisfacer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principio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patente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Awareness Vocab</dc:title>
  <dcterms:created xsi:type="dcterms:W3CDTF">2021-10-11T16:54:19Z</dcterms:created>
  <dcterms:modified xsi:type="dcterms:W3CDTF">2021-10-11T16:54:19Z</dcterms:modified>
</cp:coreProperties>
</file>