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Change: Empowering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African American    </w:t>
      </w:r>
      <w:r>
        <w:t xml:space="preserve">   Beautiful    </w:t>
      </w:r>
      <w:r>
        <w:t xml:space="preserve">   Caucasian    </w:t>
      </w:r>
      <w:r>
        <w:t xml:space="preserve">   Different    </w:t>
      </w:r>
      <w:r>
        <w:t xml:space="preserve">   Empower    </w:t>
      </w:r>
      <w:r>
        <w:t xml:space="preserve">   Females    </w:t>
      </w:r>
      <w:r>
        <w:t xml:space="preserve">   Gender    </w:t>
      </w:r>
      <w:r>
        <w:t xml:space="preserve">   Girls    </w:t>
      </w:r>
      <w:r>
        <w:t xml:space="preserve">   Graffiti    </w:t>
      </w:r>
      <w:r>
        <w:t xml:space="preserve">   Language    </w:t>
      </w:r>
      <w:r>
        <w:t xml:space="preserve">   Races    </w:t>
      </w:r>
      <w:r>
        <w:t xml:space="preserve">   Sexual Harassment    </w:t>
      </w:r>
      <w:r>
        <w:t xml:space="preserve">   Smile    </w:t>
      </w:r>
      <w:r>
        <w:t xml:space="preserve">   Social Change    </w:t>
      </w:r>
      <w:r>
        <w:t xml:space="preserve">   Stop    </w:t>
      </w:r>
      <w:r>
        <w:t xml:space="preserve">   Street Violence    </w:t>
      </w:r>
      <w:r>
        <w:t xml:space="preserve">   Telling    </w:t>
      </w:r>
      <w:r>
        <w:t xml:space="preserve">   To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Change: Empowering Women</dc:title>
  <dcterms:created xsi:type="dcterms:W3CDTF">2021-10-11T16:54:48Z</dcterms:created>
  <dcterms:modified xsi:type="dcterms:W3CDTF">2021-10-11T16:54:48Z</dcterms:modified>
</cp:coreProperties>
</file>