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nations with the most technology became wealthy by conquering other nations and taking control of their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alteration of culture and societies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theorist believes that capitalism as a result of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 that states that the least industrialized becomes dependent and unable to develop their own resources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transformation of traditional societies into industrial societies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spent more money to develop and deploy a fighter jet than it did to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banned together to demand some change they want or to resist some change they don't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urbanized and fast-changing with more fluid divisions of labor between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societies that are small, rural and slow changing also known as traditional.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continuous development of weapons helps a country maintain what?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Change</dc:title>
  <dcterms:created xsi:type="dcterms:W3CDTF">2021-10-11T16:54:46Z</dcterms:created>
  <dcterms:modified xsi:type="dcterms:W3CDTF">2021-10-11T16:54:46Z</dcterms:modified>
</cp:coreProperties>
</file>