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Class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society    </w:t>
      </w:r>
      <w:r>
        <w:t xml:space="preserve">   social norms    </w:t>
      </w:r>
      <w:r>
        <w:t xml:space="preserve">   functionalism    </w:t>
      </w:r>
      <w:r>
        <w:t xml:space="preserve">   family    </w:t>
      </w:r>
      <w:r>
        <w:t xml:space="preserve">   wealth    </w:t>
      </w:r>
      <w:r>
        <w:t xml:space="preserve">   poverty    </w:t>
      </w:r>
      <w:r>
        <w:t xml:space="preserve">   culture    </w:t>
      </w:r>
      <w:r>
        <w:t xml:space="preserve">   law    </w:t>
      </w:r>
      <w:r>
        <w:t xml:space="preserve">   agriculture    </w:t>
      </w:r>
      <w:r>
        <w:t xml:space="preserve">   business    </w:t>
      </w:r>
      <w:r>
        <w:t xml:space="preserve">   farming    </w:t>
      </w:r>
      <w:r>
        <w:t xml:space="preserve">   socialite    </w:t>
      </w:r>
      <w:r>
        <w:t xml:space="preserve">   working class    </w:t>
      </w:r>
      <w:r>
        <w:t xml:space="preserve">   lower class    </w:t>
      </w:r>
      <w:r>
        <w:t xml:space="preserve">   upper class    </w:t>
      </w:r>
      <w:r>
        <w:t xml:space="preserve">   middle class    </w:t>
      </w:r>
      <w:r>
        <w:t xml:space="preserve">   social class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Class </dc:title>
  <dcterms:created xsi:type="dcterms:W3CDTF">2021-10-11T16:55:33Z</dcterms:created>
  <dcterms:modified xsi:type="dcterms:W3CDTF">2021-10-11T16:55:33Z</dcterms:modified>
</cp:coreProperties>
</file>