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Class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RUNNER    </w:t>
      </w:r>
      <w:r>
        <w:t xml:space="preserve">   HUNGRY    </w:t>
      </w:r>
      <w:r>
        <w:t xml:space="preserve">   COLD    </w:t>
      </w:r>
      <w:r>
        <w:t xml:space="preserve">   SOCIAL CLASS    </w:t>
      </w:r>
      <w:r>
        <w:t xml:space="preserve">   POOR    </w:t>
      </w:r>
      <w:r>
        <w:t xml:space="preserve">   RICH    </w:t>
      </w:r>
      <w:r>
        <w:t xml:space="preserve">   DIVISION    </w:t>
      </w:r>
      <w:r>
        <w:t xml:space="preserve">   SQUIZZY TAYLOR    </w:t>
      </w:r>
      <w:r>
        <w:t xml:space="preserve">   SLUMS    </w:t>
      </w:r>
      <w:r>
        <w:t xml:space="preserve">   RICHMOND    </w:t>
      </w:r>
      <w:r>
        <w:t xml:space="preserve">   UPPER CLASS    </w:t>
      </w:r>
      <w:r>
        <w:t xml:space="preserve">   MIDDLE CLASS    </w:t>
      </w:r>
      <w:r>
        <w:t xml:space="preserve">   LOWER CLASS    </w:t>
      </w:r>
      <w:r>
        <w:t xml:space="preserve">   FAMILY    </w:t>
      </w:r>
      <w:r>
        <w:t xml:space="preserve">   FRIENDS    </w:t>
      </w:r>
      <w:r>
        <w:t xml:space="preserve">   GREAT DEPRESSION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Word Search </dc:title>
  <dcterms:created xsi:type="dcterms:W3CDTF">2021-10-11T16:54:56Z</dcterms:created>
  <dcterms:modified xsi:type="dcterms:W3CDTF">2021-10-11T16:54:56Z</dcterms:modified>
</cp:coreProperties>
</file>