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Class and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amounts of poisons found in air, water, food,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stress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Low SES neighborhoods are exposed to heavy marketing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being free from illness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positive coping mechanism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Increased risk of infant death, slow cognitive development, hyperactivity, breathing problems, overweight, and heart disease are consequences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 chemicals, noise, heat, radiation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Wear and tear on the body that grows greater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lowest wage permitted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where affordable and nutritious food is hard to find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Class and Health </dc:title>
  <dcterms:created xsi:type="dcterms:W3CDTF">2021-10-11T16:54:22Z</dcterms:created>
  <dcterms:modified xsi:type="dcterms:W3CDTF">2021-10-11T16:54:22Z</dcterms:modified>
</cp:coreProperties>
</file>