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Class</w:t>
      </w:r>
    </w:p>
    <w:p>
      <w:pPr>
        <w:pStyle w:val="Questions"/>
      </w:pPr>
      <w:r>
        <w:t xml:space="preserve">1. LSICAO LSCSA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BARLUVEIHAO DOEML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YC-PACSOIOLSH DLEOM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ISMRLATTIEA OLEDM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CRUEFLOIS-E MEDOL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ORTHN NAD OUTSH VDIIED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CEN-SS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GRCS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OOPR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IHRC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Class</dc:title>
  <dcterms:created xsi:type="dcterms:W3CDTF">2021-10-11T16:54:58Z</dcterms:created>
  <dcterms:modified xsi:type="dcterms:W3CDTF">2021-10-11T16:54:58Z</dcterms:modified>
</cp:coreProperties>
</file>