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Classes During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class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recognized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Feudal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King and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Doctors/Lawyers social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Biological guardians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class citizen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Classes During The Middle Ages</dc:title>
  <dcterms:created xsi:type="dcterms:W3CDTF">2021-10-11T16:55:02Z</dcterms:created>
  <dcterms:modified xsi:type="dcterms:W3CDTF">2021-10-11T16:55:02Z</dcterms:modified>
</cp:coreProperties>
</file>