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oversimplified image of a person or people who belong to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Discrimination against a person based on their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learned idea we have about ourselves, others, objects, experiences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hiring someone because of their gender is a form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people explain the causes of their own and other people’s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 emotional attitude held towards members of the a specific social group.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psychological discomfort that arises when our attitude and behaviour are at odds with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component of the attitude that consists of the feelings we have towards an object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invisible physical space around us that is ours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that people generally get what they deserve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Cognition</dc:title>
  <dcterms:created xsi:type="dcterms:W3CDTF">2021-10-11T16:54:41Z</dcterms:created>
  <dcterms:modified xsi:type="dcterms:W3CDTF">2021-10-11T16:54:41Z</dcterms:modified>
</cp:coreProperties>
</file>