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Cognitive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knowledge and skills needed to engage in a particular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by watching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values assigned to the outcomes of a particular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belief in one's own power over life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Behavior, personal factors, and environmental factors interact with each other, and changing one changes them 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anticipated outcomes of a particular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controlling behavior based on personal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name of social cognitive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Social Cognitive Theory  Renamed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rewards or punishments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belief in one's own ability to successfully do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Cognitive Theory </dc:title>
  <dcterms:created xsi:type="dcterms:W3CDTF">2021-10-11T16:55:55Z</dcterms:created>
  <dcterms:modified xsi:type="dcterms:W3CDTF">2021-10-11T16:55:55Z</dcterms:modified>
</cp:coreProperties>
</file>