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Cognitive Theory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ALBERT    </w:t>
      </w:r>
      <w:r>
        <w:t xml:space="preserve">   ATTENTION    </w:t>
      </w:r>
      <w:r>
        <w:t xml:space="preserve">   BANDURA    </w:t>
      </w:r>
      <w:r>
        <w:t xml:space="preserve">   BEHAVIOR    </w:t>
      </w:r>
      <w:r>
        <w:t xml:space="preserve">   CHILDREN    </w:t>
      </w:r>
      <w:r>
        <w:t xml:space="preserve">   COGNITIVE    </w:t>
      </w:r>
      <w:r>
        <w:t xml:space="preserve">   GENDER    </w:t>
      </w:r>
      <w:r>
        <w:t xml:space="preserve">   IDENTIFICATION    </w:t>
      </w:r>
      <w:r>
        <w:t xml:space="preserve">   INFLUENCE    </w:t>
      </w:r>
      <w:r>
        <w:t xml:space="preserve">   INTIMATE    </w:t>
      </w:r>
      <w:r>
        <w:t xml:space="preserve">   MOTIVATION    </w:t>
      </w:r>
      <w:r>
        <w:t xml:space="preserve">   REPRODUCTION    </w:t>
      </w:r>
      <w:r>
        <w:t xml:space="preserve">   RETENTION    </w:t>
      </w:r>
      <w:r>
        <w:t xml:space="preserve">   SOCIETY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Cognitive Theory Word Search </dc:title>
  <dcterms:created xsi:type="dcterms:W3CDTF">2021-10-11T16:55:07Z</dcterms:created>
  <dcterms:modified xsi:type="dcterms:W3CDTF">2021-10-11T16:55:07Z</dcterms:modified>
</cp:coreProperties>
</file>