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Concerns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drives    </w:t>
      </w:r>
      <w:r>
        <w:t xml:space="preserve">   gloves    </w:t>
      </w:r>
      <w:r>
        <w:t xml:space="preserve">   socks    </w:t>
      </w:r>
      <w:r>
        <w:t xml:space="preserve">   hats    </w:t>
      </w:r>
      <w:r>
        <w:t xml:space="preserve">   cropwalk    </w:t>
      </w:r>
      <w:r>
        <w:t xml:space="preserve">   Unsale    </w:t>
      </w:r>
      <w:r>
        <w:t xml:space="preserve">   Fairtrade    </w:t>
      </w:r>
      <w:r>
        <w:t xml:space="preserve">   snackpacks    </w:t>
      </w:r>
      <w:r>
        <w:t xml:space="preserve">   Prayerstation    </w:t>
      </w:r>
      <w:r>
        <w:t xml:space="preserve">   HOME    </w:t>
      </w:r>
      <w:r>
        <w:t xml:space="preserve">   benevolances    </w:t>
      </w:r>
      <w:r>
        <w:t xml:space="preserve">   dayofservice    </w:t>
      </w:r>
      <w:r>
        <w:t xml:space="preserve">   easterbaskets    </w:t>
      </w:r>
      <w:r>
        <w:t xml:space="preserve">   kentelementary    </w:t>
      </w:r>
      <w:r>
        <w:t xml:space="preserve">   sws    </w:t>
      </w:r>
      <w:r>
        <w:t xml:space="preserve">   sscrp    </w:t>
      </w:r>
      <w:r>
        <w:t xml:space="preserve">   quilts    </w:t>
      </w:r>
      <w:r>
        <w:t xml:space="preserve">   Jailministry    </w:t>
      </w:r>
      <w:r>
        <w:t xml:space="preserve">   buspasses    </w:t>
      </w:r>
      <w:r>
        <w:t xml:space="preserve">   givingtree    </w:t>
      </w:r>
      <w:r>
        <w:t xml:space="preserve">   shoerecycling    </w:t>
      </w:r>
      <w:r>
        <w:t xml:space="preserve">   Womensshelter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Concerns</dc:title>
  <dcterms:created xsi:type="dcterms:W3CDTF">2021-10-11T16:54:36Z</dcterms:created>
  <dcterms:modified xsi:type="dcterms:W3CDTF">2021-10-11T16:54:36Z</dcterms:modified>
</cp:coreProperties>
</file>