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Social Contract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clear    </w:t>
      </w:r>
      <w:r>
        <w:t xml:space="preserve">   expectations    </w:t>
      </w:r>
      <w:r>
        <w:t xml:space="preserve">   guidelines    </w:t>
      </w:r>
      <w:r>
        <w:t xml:space="preserve">   rules    </w:t>
      </w:r>
      <w:r>
        <w:t xml:space="preserve">   valuable    </w:t>
      </w:r>
      <w:r>
        <w:t xml:space="preserve">   effective    </w:t>
      </w:r>
      <w:r>
        <w:t xml:space="preserve">   collaboration    </w:t>
      </w:r>
      <w:r>
        <w:t xml:space="preserve">   communication    </w:t>
      </w:r>
      <w:r>
        <w:t xml:space="preserve">   determined    </w:t>
      </w:r>
      <w:r>
        <w:t xml:space="preserve">   outcome    </w:t>
      </w:r>
      <w:r>
        <w:t xml:space="preserve">   direction    </w:t>
      </w:r>
      <w:r>
        <w:t xml:space="preserve">   successful    </w:t>
      </w:r>
      <w:r>
        <w:t xml:space="preserve">   safe    </w:t>
      </w:r>
      <w:r>
        <w:t xml:space="preserve">   accomplish    </w:t>
      </w:r>
      <w:r>
        <w:t xml:space="preserve">   goals    </w:t>
      </w:r>
      <w:r>
        <w:t xml:space="preserve">   leadership    </w:t>
      </w:r>
      <w:r>
        <w:t xml:space="preserve">   positive    </w:t>
      </w:r>
      <w:r>
        <w:t xml:space="preserve">   differences    </w:t>
      </w:r>
      <w:r>
        <w:t xml:space="preserve">   agreement    </w:t>
      </w:r>
      <w:r>
        <w:t xml:space="preserve">   honest    </w:t>
      </w:r>
      <w:r>
        <w:t xml:space="preserve">   respect    </w:t>
      </w:r>
      <w:r>
        <w:t xml:space="preserve">   helpful    </w:t>
      </w:r>
      <w:r>
        <w:t xml:space="preserve">   responsibility    </w:t>
      </w:r>
      <w:r>
        <w:t xml:space="preserve">   cooperation    </w:t>
      </w:r>
      <w:r>
        <w:t xml:space="preserve">   teamwork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Contract</dc:title>
  <dcterms:created xsi:type="dcterms:W3CDTF">2021-10-11T16:56:00Z</dcterms:created>
  <dcterms:modified xsi:type="dcterms:W3CDTF">2021-10-11T16:56:00Z</dcterms:modified>
</cp:coreProperties>
</file>