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opinion    </w:t>
      </w:r>
      <w:r>
        <w:t xml:space="preserve">   fashion    </w:t>
      </w:r>
      <w:r>
        <w:t xml:space="preserve">   values    </w:t>
      </w:r>
      <w:r>
        <w:t xml:space="preserve">   customs    </w:t>
      </w:r>
      <w:r>
        <w:t xml:space="preserve">   Mannheim    </w:t>
      </w:r>
      <w:r>
        <w:t xml:space="preserve">   negative    </w:t>
      </w:r>
      <w:r>
        <w:t xml:space="preserve">   positive    </w:t>
      </w:r>
      <w:r>
        <w:t xml:space="preserve">   ridicule    </w:t>
      </w:r>
      <w:r>
        <w:t xml:space="preserve">   sarcasm    </w:t>
      </w:r>
      <w:r>
        <w:t xml:space="preserve">   disapproval    </w:t>
      </w:r>
      <w:r>
        <w:t xml:space="preserve">   criticism    </w:t>
      </w:r>
      <w:r>
        <w:t xml:space="preserve">   socialisation    </w:t>
      </w:r>
      <w:r>
        <w:t xml:space="preserve">   discrimination    </w:t>
      </w:r>
      <w:r>
        <w:t xml:space="preserve">   exclusion    </w:t>
      </w:r>
      <w:r>
        <w:t xml:space="preserve">   Formal    </w:t>
      </w:r>
      <w:r>
        <w:t xml:space="preserve">   Informal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Control</dc:title>
  <dcterms:created xsi:type="dcterms:W3CDTF">2021-10-11T16:55:31Z</dcterms:created>
  <dcterms:modified xsi:type="dcterms:W3CDTF">2021-10-11T16:55:31Z</dcterms:modified>
</cp:coreProperties>
</file>