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threat of force used to prevent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Agencies of the Criminal Justice System are ...... forms of social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realists argue ...... is a form of social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Feelings of guilt/worry lead you to follow rules and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the Criminal Justice System mainly achieve social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External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Regulating your own behaviour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Hirshi's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Freud's claims this as a form of internal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Creating bonds through socialisation is an important role in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we internalise social norms?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Conforming to the norms of your culture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Control </dc:title>
  <dcterms:created xsi:type="dcterms:W3CDTF">2021-10-11T16:55:53Z</dcterms:created>
  <dcterms:modified xsi:type="dcterms:W3CDTF">2021-10-11T16:55:53Z</dcterms:modified>
</cp:coreProperties>
</file>