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Control, Deviance, Social Norms &amp; Punishment</w:t>
      </w:r>
    </w:p>
    <w:p>
      <w:pPr>
        <w:pStyle w:val="Questions"/>
      </w:pPr>
      <w:r>
        <w:t xml:space="preserve">1. OBGILIOCLA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OCALIS MSORN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LEAPN SEMYTS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DCLIAUIJ YETSSM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NEITAOHBITRLIA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ETH PCLOEI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ARIINMCL SCUEITJ YMSTSE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UYOTH ERIMC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MVNTIOOAATLI SOTRSEITH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IOSPRSN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RIABEOVHU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Control, Deviance, Social Norms &amp; Punishment</dc:title>
  <dcterms:created xsi:type="dcterms:W3CDTF">2021-10-11T16:55:12Z</dcterms:created>
  <dcterms:modified xsi:type="dcterms:W3CDTF">2021-10-11T16:55:12Z</dcterms:modified>
</cp:coreProperties>
</file>