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Christine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sculptors do to increase their social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Marco Vitruvius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Renaissance humanists were often the intellectual ____________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worldview that is based on your surrondings and 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point of worldview?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of an early renaissance humanists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Renaissance began interests in portraits and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humanists were dedicated __________ who ran their own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Desiderius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can achieve great things through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the Renaissance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These were carved into rock fragments or walls of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writer that were studied from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Renaissance ____________ were interested in what classical authors had written about good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Drawing's drawn onto rocks or rock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Mona Lisa painted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early renaissance, writers focused on __________ the works of the romans and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glorious time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Renaissance humanists believed in contributing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artists found inspiration in the art of the ancient ________ and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Sculptors in the middle ages were known as _________ rather than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Humanists ideas spread mainly among ___________ people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1800's what animal was hunted almost to extinction?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Crossword </dc:title>
  <dcterms:created xsi:type="dcterms:W3CDTF">2021-10-11T16:55:25Z</dcterms:created>
  <dcterms:modified xsi:type="dcterms:W3CDTF">2021-10-11T16:55:25Z</dcterms:modified>
</cp:coreProperties>
</file>