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thing civic humanist believed a responsible citizen was educated on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Humanists  influenced writers to express there_______ ____ ________ in there scripts?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 and Roman civilizations had not been forgotten during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description of an architect comes from a roman?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Sculptors were known as craftspeople rather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paintings in the Middle ages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Humanist believed that people could shape there life off there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Civic Humanist were interested in what classical authors had written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many artist found________ from ancient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things Civic Humanist believed a responsible citizen was educated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women that wrote women and men should be treated equally?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language that speech was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Many Renaissance artist began to interpret the subjects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believed that it was important to educate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Sculptors generally didn't sigh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Tons of humanist were dedicated?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Humanists also believed that people can achieve great things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Educated people began to look at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Desideriul Eramu edited a new geek version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humanist believed that it is important for people to have an open, curious and questioning?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 wealthier people hired humanists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really important to humanists?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Renaissance thinkers emphasized ideas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Latin remained the language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Crossword</dc:title>
  <dcterms:created xsi:type="dcterms:W3CDTF">2021-10-11T16:55:02Z</dcterms:created>
  <dcterms:modified xsi:type="dcterms:W3CDTF">2021-10-11T16:55:02Z</dcterms:modified>
</cp:coreProperties>
</file>