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______ works of Roman and Greek writers and coping their styles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Painters, ______ and architects raised the status of their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Humanist ideas spread mainly among the ______ people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were interested in what classical authors had written about good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citizens educated themselves about ______ and political issues and working to improve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Nuns encouraged curious questioning attitudes in their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Individuals should develop their mind, body,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 and Roman ______ had not been forgotten during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Middle Ages most of the art had religious ______ or was drawn from inspiration of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Sculptors were seen 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you look at paintings, consider how they reflect the humanist interest in the individual, the present world, beauty, and human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Renaissance thinkers emphasized ideas and values such as individual achievement and the importance of the history and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Nuns put emphasis on education during the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 and Roman books/texts were written in ______ and became more accessible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important to have an open, ______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Humanism influenced writers to focus on expressing their thoughts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Certain books influenced Renaissance ______ to include features of classical buildings in their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was one of the most important things to people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the Renaissance, people saw a growing interest in portraits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Everyone should do ______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Education was also extremely important during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Ancient writers studied from the ______ perspective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 texts that were admired and studied by Renaissance scholars were written before the beginning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 thought classical past was the best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Crossword Puzzle</dc:title>
  <dcterms:created xsi:type="dcterms:W3CDTF">2021-10-11T16:55:27Z</dcterms:created>
  <dcterms:modified xsi:type="dcterms:W3CDTF">2021-10-11T16:55:27Z</dcterms:modified>
</cp:coreProperties>
</file>