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Social, Culture, and Religious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perfect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The North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pre-civil war; industry immigrants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up hoping to cure inmates of anti-social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created to oppose the practice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abstaining from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Utopian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prisoners were placed in solitary confinements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to end 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Social, Culture, and Religious Reform</dc:title>
  <dcterms:created xsi:type="dcterms:W3CDTF">2021-10-11T16:57:38Z</dcterms:created>
  <dcterms:modified xsi:type="dcterms:W3CDTF">2021-10-11T16:57:38Z</dcterms:modified>
</cp:coreProperties>
</file>