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anchor step    </w:t>
      </w:r>
      <w:r>
        <w:t xml:space="preserve">   chicken walks    </w:t>
      </w:r>
      <w:r>
        <w:t xml:space="preserve">   charleston    </w:t>
      </w:r>
      <w:r>
        <w:t xml:space="preserve">   coaster step    </w:t>
      </w:r>
      <w:r>
        <w:t xml:space="preserve">   texas tommy    </w:t>
      </w:r>
      <w:r>
        <w:t xml:space="preserve">   leg lift    </w:t>
      </w:r>
      <w:r>
        <w:t xml:space="preserve">   break aways    </w:t>
      </w:r>
      <w:r>
        <w:t xml:space="preserve">   pivot    </w:t>
      </w:r>
      <w:r>
        <w:t xml:space="preserve">   back spin    </w:t>
      </w:r>
      <w:r>
        <w:t xml:space="preserve">   six step    </w:t>
      </w:r>
      <w:r>
        <w:t xml:space="preserve">   hip twists    </w:t>
      </w:r>
      <w:r>
        <w:t xml:space="preserve">   side step    </w:t>
      </w:r>
      <w:r>
        <w:t xml:space="preserve">   travolta    </w:t>
      </w:r>
      <w:r>
        <w:t xml:space="preserve">   cuban    </w:t>
      </w:r>
      <w:r>
        <w:t xml:space="preserve">   new york    </w:t>
      </w:r>
      <w:r>
        <w:t xml:space="preserve">   south carolina    </w:t>
      </w:r>
      <w:r>
        <w:t xml:space="preserve">   turn    </w:t>
      </w:r>
      <w:r>
        <w:t xml:space="preserve">   Top rock    </w:t>
      </w:r>
      <w:r>
        <w:t xml:space="preserve">   Lindy Hop    </w:t>
      </w:r>
      <w:r>
        <w:t xml:space="preserve">   Swing Dance    </w:t>
      </w:r>
      <w:r>
        <w:t xml:space="preserve">   Shag    </w:t>
      </w:r>
      <w:r>
        <w:t xml:space="preserve">   Hustle    </w:t>
      </w:r>
      <w:r>
        <w:t xml:space="preserve">   Salsa    </w:t>
      </w:r>
      <w:r>
        <w:t xml:space="preserve">   Breakdance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Dance Styles</dc:title>
  <dcterms:created xsi:type="dcterms:W3CDTF">2021-10-11T16:55:44Z</dcterms:created>
  <dcterms:modified xsi:type="dcterms:W3CDTF">2021-10-11T16:55:44Z</dcterms:modified>
</cp:coreProperties>
</file>